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421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0067-01-2026-001083-16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Ляшенко Андрея Алексеевича, </w:t>
      </w:r>
      <w:r>
        <w:rPr>
          <w:rStyle w:val="cat-UserDefinedgrp-39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0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07.08.2025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25569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5556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5312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23.10.2024 года по делу № 5-1596-2612/2024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Андрея Алексеевича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0412365400675004212615133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rPr>
          <w:rFonts w:ascii="Times New Roman" w:eastAsia="Times New Roman" w:hAnsi="Times New Roman" w:cs="Times New Roman"/>
          <w:sz w:val="25"/>
          <w:szCs w:val="25"/>
        </w:rPr>
        <w:t>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421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9">
    <w:name w:val="cat-UserDefined grp-4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